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Xilinx FPGA数字设计  从门级到行为级双重HDL描述  立体化教程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Xilinx FPGA数字设计  从门级到行为级双重HDL描述  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本书出售、求购地址：https://www.jiaokey.com/book/detail/13680232.html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关键词搜索：https://www.jiaokey.com/tag/Xilinx FPGA数字设计  从门级到行为级双重HDL描述  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