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 6高级编程  第5版</w:t>
      </w:r>
    </w:p>
    <w:p>
      <w:r>
        <w:rPr>
          <w:rFonts w:ascii="宋体" w:hAnsi="宋体" w:eastAsia="宋体"/>
          <w:sz w:val="24"/>
        </w:rPr>
        <w:t>（美）JonGalloway，（美）BradWilson，（美）K.ScottAllen等著；孙远帅译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 6高级编程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（美）JonGalloway，（美）BradWilson，（美）K.ScottAllen等著；孙远帅译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本书出售、求购地址：https://www.jiaokey.com/book/detail/13680247.html</w:t>
      </w:r>
    </w:p>
    <w:p>
      <w:r>
        <w:t>更多相关图书推荐：https://www.jiaokey.com</w:t>
      </w:r>
    </w:p>
    <w:p>
      <w:r>
        <w:t>（美）JonGalloway，（美）BradWilson，（美）K.ScottAllen等著；孙远帅译 其他作品：https://www.jiaokey.com/tag/（美）JonGalloway，（美）BradWilson，（美）K.ScottAllen等著；孙远帅译.html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 6高级编程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