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考点串讲、真题详解与强化训练  第2版</w:t>
      </w:r>
    </w:p>
    <w:p>
      <w:r>
        <w:rPr>
          <w:rFonts w:ascii="宋体" w:hAnsi="宋体" w:eastAsia="宋体"/>
          <w:sz w:val="24"/>
        </w:rPr>
        <w:t>李千目，徐建，高洁主编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考点串讲、真题详解与强化训练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李千目，徐建，高洁主编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本书出售、求购地址：https://www.jiaokey.com/book/detail/13680248.html</w:t>
      </w:r>
    </w:p>
    <w:p>
      <w:r>
        <w:t>更多相关图书推荐：https://www.jiaokey.com</w:t>
      </w:r>
    </w:p>
    <w:p>
      <w:r>
        <w:t>李千目，徐建，高洁主编 其他作品：https://www.jiaokey.com/tag/李千目，徐建，高洁主编.html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考点串讲、真题详解与强化训练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