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操作系统原理与实践教程  第3版</w:t>
      </w:r>
    </w:p>
    <w:p>
      <w:r>
        <w:rPr>
          <w:rFonts w:ascii="宋体" w:hAnsi="宋体" w:eastAsia="宋体"/>
          <w:sz w:val="24"/>
        </w:rPr>
        <w:t>陶永才，史苇杭，张青编著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操作系统原理与实践教程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陶永才，史苇杭，张青编著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本书出售、求购地址：https://www.jiaokey.com/book/detail/13680249.html</w:t>
      </w:r>
    </w:p>
    <w:p>
      <w:r>
        <w:t>更多相关图书推荐：https://www.jiaokey.com</w:t>
      </w:r>
    </w:p>
    <w:p>
      <w:r>
        <w:t>陶永才，史苇杭，张青编著 其他作品：https://www.jiaokey.com/tag/陶永才，史苇杭，张青编著.html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关键词搜索：https://www.jiaokey.com/tag/操作系统原理与实践教程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