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从边缘返回中心  黎湘萍选集</w:t>
      </w:r>
    </w:p>
    <w:p>
      <w:r>
        <w:rPr>
          <w:rFonts w:ascii="宋体" w:hAnsi="宋体" w:eastAsia="宋体"/>
          <w:sz w:val="24"/>
        </w:rPr>
        <w:t>黎湘萍著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从边缘返回中心  黎湘萍选集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华文文学-文学研究-世界-文集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本书出售、求购地址：https://www.jiaokey.com/book/detail/13680288.html</w:t>
      </w:r>
    </w:p>
    <w:p>
      <w:r>
        <w:t>更多相关图书推荐：https://www.jiaokey.com</w:t>
      </w:r>
    </w:p>
    <w:p>
      <w:r>
        <w:t>黎湘萍著 其他作品：https://www.jiaokey.com/tag/黎湘萍著.html</w:t>
      </w:r>
    </w:p>
    <w:p>
      <w:r>
        <w:t>关键词搜索：https://www.jiaokey.com/tag/华文文学-文学研究-世界-文集.html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