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书名：各种各样的家</w:t>
      </w:r>
    </w:p>
    <w:p>
      <w:r>
        <w:t>作者：（德）苏珊娜·莉娅著；王晓芳译</w:t>
      </w:r>
    </w:p>
    <w:p>
      <w:r>
        <w:t>出版社：北京：北京科学技术出版社</w:t>
      </w:r>
    </w:p>
    <w:p>
      <w:r>
        <w:t>出版日期：2014</w:t>
      </w:r>
    </w:p>
    <w:p>
      <w:r>
        <w:t>总页数：17</w:t>
      </w:r>
    </w:p>
    <w:p>
      <w:r>
        <w:t>更多请访问教客网: www.jiaokey.com</w:t>
      </w:r>
    </w:p>
    <w:p>
      <w:r>
        <w:t>各种各样的家 评论地址：https://www.jiaokey.com/book/detail/13680292.html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