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海象伯伯，我爱你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海象伯伯，我爱你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本书出售、求购地址：https://www.jiaokey.com/book/detail/13680294.html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关键词搜索：https://www.jiaokey.com/tag/海象伯伯，我爱你.html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