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书名：小丑鱼，快跑</w:t>
      </w:r>
    </w:p>
    <w:p>
      <w:r>
        <w:t>作者：保科妮著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小丑鱼，快跑 评论地址：https://www.jiaokey.com/book/detail/13680296.html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