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与大数据同行  学习和教育的未来</w:t>
      </w:r>
    </w:p>
    <w:p>
      <w:r>
        <w:rPr>
          <w:rFonts w:ascii="宋体" w:hAnsi="宋体" w:eastAsia="宋体"/>
          <w:sz w:val="24"/>
        </w:rPr>
        <w:t>（英）迈尔-舍恩伯格，（英）库克耶著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与大数据同行  学习和教育的未来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（英）迈尔-舍恩伯格，（英）库克耶著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本书出售、求购地址：https://www.jiaokey.com/book/detail/13680302.html</w:t>
      </w:r>
    </w:p>
    <w:p>
      <w:r>
        <w:t>更多相关图书推荐：https://www.jiaokey.com</w:t>
      </w:r>
    </w:p>
    <w:p>
      <w:r>
        <w:t>（英）迈尔-舍恩伯格，（英）库克耶著 其他作品：https://www.jiaokey.com/tag/（英）迈尔-舍恩伯格，（英）库克耶著.html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关键词搜索：https://www.jiaokey.com/tag/与大数据同行  学习和教育的未来.html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