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书名：禅的故事  2</w:t>
      </w:r>
    </w:p>
    <w:p>
      <w:r>
        <w:t>作者：（美）琼·&lt;font color=Red&gt;穆&lt;/font&gt;特著；李耘译</w:t>
      </w:r>
    </w:p>
    <w:p>
      <w:r>
        <w:t>出版社：北京:新星出版社,2014.11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禅的故事  2 评论地址：https://www.jiaokey.com/book/detail/13680314.html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