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变焦！奇异人体</w:t>
      </w:r>
    </w:p>
    <w:p>
      <w:r>
        <w:rPr>
          <w:rFonts w:ascii="宋体" w:hAnsi="宋体" w:eastAsia="宋体"/>
          <w:sz w:val="24"/>
        </w:rPr>
        <w:t>（英）奥菲斯出版社著；丁洁雯译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变焦！奇异人体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（英）奥菲斯出版社著；丁洁雯译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本书出售、求购地址：https://www.jiaokey.com/book/detail/13680315.html</w:t>
      </w:r>
    </w:p>
    <w:p>
      <w:r>
        <w:t>更多相关图书推荐：https://www.jiaokey.com</w:t>
      </w:r>
    </w:p>
    <w:p>
      <w:r>
        <w:t>（英）奥菲斯出版社著；丁洁雯译 其他作品：https://www.jiaokey.com/tag/（英）奥菲斯出版社著；丁洁雯译.html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关键词搜索：https://www.jiaokey.com/tag/变焦！奇异人体.html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