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零年  1945现代世界诞生的时刻</w:t>
      </w:r>
    </w:p>
    <w:p>
      <w:r>
        <w:rPr>
          <w:rFonts w:ascii="宋体" w:hAnsi="宋体" w:eastAsia="宋体"/>
          <w:sz w:val="24"/>
        </w:rPr>
        <w:t>（荷）伊恩·布鲁玛著；倪韬译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零年  1945现代世界诞生的时刻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（荷）伊恩·布鲁玛著；倪韬译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本书出售、求购地址：https://www.jiaokey.com/book/detail/13680330.html</w:t>
      </w:r>
    </w:p>
    <w:p>
      <w:r>
        <w:t>更多相关图书推荐：https://www.jiaokey.com</w:t>
      </w:r>
    </w:p>
    <w:p>
      <w:r>
        <w:t>（荷）伊恩·布鲁玛著；倪韬译 其他作品：https://www.jiaokey.com/tag/（荷）伊恩·布鲁玛著；倪韬译.html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关键词搜索：https://www.jiaokey.com/tag/零年  1945现代世界诞生的时刻.html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