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不气，不气，好好说话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不气，不气，好好说话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本书出售、求购地址：https://www.jiaokey.com/book/detail/13680344.html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关键词搜索：https://www.jiaokey.com/tag/不气，不气，好好说话.html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