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从0到1：开启商业与未来的秘密</w:t>
      </w:r>
    </w:p>
    <w:p>
      <w:r>
        <w:rPr>
          <w:rFonts w:ascii="宋体" w:hAnsi="宋体" w:eastAsia="宋体"/>
          <w:sz w:val="24"/>
        </w:rPr>
        <w:t>（美）彼得·蒂尔（PeterThiel），（美）布莱克·马斯特斯（BlakeMasters）著，高玉芳译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从0到1：开启商业与未来的秘密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（美）彼得·蒂尔（PeterThiel），（美）布莱克·马斯特斯（BlakeMasters）著，高玉芳译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本书出售、求购地址：https://www.jiaokey.com/book/detail/13680349.html</w:t>
      </w:r>
    </w:p>
    <w:p>
      <w:r>
        <w:t>更多相关图书推荐：https://www.jiaokey.com</w:t>
      </w:r>
    </w:p>
    <w:p>
      <w:r>
        <w:t>（美）彼得·蒂尔（PeterThiel），（美）布莱克·马斯特斯（BlakeMasters）著，高玉芳译 其他作品：https://www.jiaokey.com/tag/（美）彼得·蒂尔（PeterThiel），（美）布莱克·马斯特斯（BlakeMasters）著，高玉芳译.html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关键词搜索：https://www.jiaokey.com/tag/从0到1：开启商业与未来的秘密.html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