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永不过时的祖母拼花毯钩编</w:t>
      </w:r>
    </w:p>
    <w:p>
      <w:r>
        <w:rPr>
          <w:rFonts w:ascii="宋体" w:hAnsi="宋体" w:eastAsia="宋体"/>
          <w:sz w:val="24"/>
        </w:rPr>
        <w:t>（美）埃伦·戈姆利著；温惠娟译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永不过时的祖母拼花毯钩编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（美）埃伦·戈姆利著；温惠娟译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本书出售、求购地址：https://www.jiaokey.com/book/detail/13680405.html</w:t>
      </w:r>
    </w:p>
    <w:p>
      <w:r>
        <w:t>更多相关图书推荐：https://www.jiaokey.com</w:t>
      </w:r>
    </w:p>
    <w:p>
      <w:r>
        <w:t>（美）埃伦·戈姆利著；温惠娟译 其他作品：https://www.jiaokey.com/tag/（美）埃伦·戈姆利著；温惠娟译.html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关键词搜索：https://www.jiaokey.com/tag/永不过时的祖母拼花毯钩编.html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