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总第三十四辑  2014第3辑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总第三十四辑  2014第3辑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本书出售、求购地址：https://www.jiaokey.com/book/detail/13680446.html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总第三十四辑  2014第3辑.html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