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  iNukeX 7.0高级影视后期合成完全剖析</w:t>
      </w:r>
    </w:p>
    <w:p>
      <w:r>
        <w:rPr>
          <w:rFonts w:ascii="宋体" w:hAnsi="宋体" w:eastAsia="宋体"/>
          <w:sz w:val="24"/>
        </w:rPr>
        <w:t>朱雁，吴倩，王志新编著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  iNukeX 7.0高级影视后期合成完全剖析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朱雁，吴倩，王志新编著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本书出售、求购地址：https://www.jiaokey.com/book/detail/13680458.html</w:t>
      </w:r>
    </w:p>
    <w:p>
      <w:r>
        <w:t>更多相关图书推荐：https://www.jiaokey.com</w:t>
      </w:r>
    </w:p>
    <w:p>
      <w:r>
        <w:t>朱雁，吴倩，王志新编著 其他作品：https://www.jiaokey.com/tag/朱雁，吴倩，王志新编著.html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关键词搜索：https://www.jiaokey.com/tag/成品  iNukeX 7.0高级影视后期合成完全剖析.html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