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书名：在最好的年华，别辜负最美的自己</w:t>
      </w:r>
    </w:p>
    <w:p>
      <w:r>
        <w:t>作者：吴茗筠著</w:t>
      </w:r>
    </w:p>
    <w:p>
      <w:r>
        <w:t>出版社：北京：中国华侨出版社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在最好的年华，别辜负最美的自己 评论地址：https://www.jiaokey.com/book/detail/13680462.html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