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我的上位宝典  一位服务员的逆袭人生</w:t>
      </w:r>
    </w:p>
    <w:p>
      <w:r>
        <w:rPr>
          <w:rFonts w:ascii="宋体" w:hAnsi="宋体" w:eastAsia="宋体"/>
          <w:sz w:val="24"/>
        </w:rPr>
        <w:t>孟德永著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我的上位宝典  一位服务员的逆袭人生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本书出售、求购地址：https://www.jiaokey.com/book/detail/13680467.html</w:t>
      </w:r>
    </w:p>
    <w:p>
      <w:r>
        <w:t>更多相关图书推荐：https://www.jiaokey.com</w:t>
      </w:r>
    </w:p>
    <w:p>
      <w:r>
        <w:t>孟德永著 其他作品：https://www.jiaokey.com/tag/孟德永著.html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关键词搜索：https://www.jiaokey.com/tag/我的上位宝典  一位服务员的逆袭人生.html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