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宇宙第一的你</w:t>
      </w:r>
    </w:p>
    <w:p>
      <w:r>
        <w:rPr>
          <w:rFonts w:ascii="宋体" w:hAnsi="宋体" w:eastAsia="宋体"/>
          <w:sz w:val="24"/>
        </w:rPr>
        <w:t>奈奈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0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宇宙第一的你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9787201090320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螃蟹在剥我的壳，笔记本在写我。漫天的我落在枫叶上、雪花上，而你在想我。也许只有世界颠覆，你才会如我所愿。也有只有颠覆世界，我才能摆正你的倒影……</w:t>
      </w:r>
    </w:p>
    <w:p/>
    <w:p>
      <w:r>
        <w:t>本书出售、求购地址：https://www.jiaokey.com/book/detail/13680483.html</w:t>
      </w:r>
    </w:p>
    <w:p>
      <w:r>
        <w:t>更多当代作品（1949年~）图书推荐：https://www.jiaokey.com</w:t>
      </w:r>
    </w:p>
    <w:p>
      <w:r>
        <w:t>奈奈 其他作品：https://www.jiaokey.com/tag/奈奈.html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