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手绘插画本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手绘插画本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本书出售、求购地址：https://www.jiaokey.com/book/detail/13680488.html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沈阳:万卷出版公司,2015.01 出版图书：https://www.jiaokey.com/tag/沈阳:万卷出版公司,2015.01.html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