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  1  浴火重生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  1  浴火重生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本书出售、求购地址：https://www.jiaokey.com/book/detail/13680495.html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关键词搜索：https://www.jiaokey.com/tag/第5部队  1  浴火重生.html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