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在河之南  笔记篇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在河之南  笔记篇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本书出售、求购地址：https://www.jiaokey.com/book/detail/13680499.html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关键词搜索：https://www.jiaokey.com/tag/在河之南  笔记篇.html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