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书名：表扬批评都有道  传递父母的爱  2</w:t>
      </w:r>
    </w:p>
    <w:p>
      <w:r>
        <w:t>作者：（日）明桥大二著</w:t>
      </w:r>
    </w:p>
    <w:p>
      <w:r>
        <w:t>出版社：北京:东方出版社,2014.11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表扬批评都有道  传递父母的爱  2 评论地址：https://www.jiaokey.com/book/detail/13680561.html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