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</w:t>
      </w:r>
    </w:p>
    <w:p>
      <w:r>
        <w:t>作者：（美）吉尔莫·德尔·托罗（Guillermo Del Toro），（美）查克·霍根（Chuck Hogan）著</w:t>
      </w:r>
    </w:p>
    <w:p>
      <w:r>
        <w:t>出版社：桂林:漓江出版社,2014.12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永夜 评论地址：https://www.jiaokey.com/book/detail/13680563.html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