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村里没事  陈华中篇小说选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村里没事  陈华中篇小说选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本书出售、求购地址：https://www.jiaokey.com/book/detail/13680573.html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关键词搜索：https://www.jiaokey.com/tag/村里没事  陈华中篇小说选.html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