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书名：周姐姐讲成语故事  《诗经》《楚辞》卷</w:t>
      </w:r>
    </w:p>
    <w:p>
      <w:r>
        <w:t>作者：&lt;font color=Red&gt;周&lt;/font&gt;玉洁著</w:t>
      </w:r>
    </w:p>
    <w:p>
      <w:r>
        <w:t>出版社：北京:中国妇女出版社,2015.01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周姐姐讲成语故事  《诗经》《楚辞》卷 评论地址：https://www.jiaokey.com/book/detail/13680577.html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