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表哥表弟一家亲  拼音版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表哥表弟一家亲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本书出售、求购地址：https://www.jiaokey.com/book/detail/13680625.html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关键词搜索：https://www.jiaokey.com/tag/表哥表弟一家亲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