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孔子大讲堂  孔子的忠恕之道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孔子大讲堂  孔子的忠恕之道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本书出售、求购地址：https://www.jiaokey.com/book/detail/13680646.html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关键词搜索：https://www.jiaokey.com/tag/孔子大讲堂  孔子的忠恕之道.html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