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看中国  看懂中国在世界政治经济格局中的第一本书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看中国  看懂中国在世界政治经济格局中的第一本书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本书出售、求购地址：https://www.jiaokey.com/book/detail/13680655.html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关键词搜索：https://www.jiaokey.com/tag/看中国  看懂中国在世界政治经济格局中的第一本书.html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