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墨子大讲堂  墨子的兼爱非攻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墨子大讲堂  墨子的兼爱非攻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本书出售、求购地址：https://www.jiaokey.com/book/detail/13680716.html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关键词搜索：https://www.jiaokey.com/tag/墨子大讲堂  墨子的兼爱非攻.html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