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鹅与野猪、山鬼  最不实用的成长故事</w:t>
      </w:r>
    </w:p>
    <w:p>
      <w:r>
        <w:rPr>
          <w:rFonts w:ascii="宋体" w:hAnsi="宋体" w:eastAsia="宋体"/>
          <w:sz w:val="24"/>
        </w:rPr>
        <w:t>熊淼江著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鹅与野猪、山鬼  最不实用的成长故事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熊淼江著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本书出售、求购地址：https://www.jiaokey.com/book/detail/13680723.html</w:t>
      </w:r>
    </w:p>
    <w:p>
      <w:r>
        <w:t>更多相关图书推荐：https://www.jiaokey.com</w:t>
      </w:r>
    </w:p>
    <w:p>
      <w:r>
        <w:t>熊淼江著 其他作品：https://www.jiaokey.com/tag/熊淼江著.html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关键词搜索：https://www.jiaokey.com/tag/鹅与野猪、山鬼  最不实用的成长故事.html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