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一只手也能创造奇迹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一只手也能创造奇迹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本书出售、求购地址：https://www.jiaokey.com/book/detail/13680734.html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关键词搜索：https://www.jiaokey.com/tag/一只手也能创造奇迹.html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