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书名：在你人生打拼时不看后悔的77句狠话</w:t>
      </w:r>
    </w:p>
    <w:p>
      <w:r>
        <w:t>作者：刘鹏著</w:t>
      </w:r>
    </w:p>
    <w:p>
      <w:r>
        <w:t>出版社：北京：中国言实出版社</w:t>
      </w:r>
    </w:p>
    <w:p>
      <w:r>
        <w:t>出版日期：2015.01</w:t>
      </w:r>
    </w:p>
    <w:p>
      <w:r>
        <w:t>总页数：242</w:t>
      </w:r>
    </w:p>
    <w:p>
      <w:r>
        <w:t>更多请访问教客网: www.jiaokey.com</w:t>
      </w:r>
    </w:p>
    <w:p>
      <w:r>
        <w:t>在你人生打拼时不看后悔的77句狠话 评论地址：https://www.jiaokey.com/book/detail/13680740.html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