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总统人格  伍德罗·威尔逊的精神分析</w:t>
      </w:r>
    </w:p>
    <w:p>
      <w:r>
        <w:rPr>
          <w:rFonts w:ascii="宋体" w:hAnsi="宋体" w:eastAsia="宋体"/>
          <w:sz w:val="24"/>
        </w:rPr>
        <w:t>（美）亚历山大·乔治，朱丽叶·乔治著；张清敏译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总统人格  伍德罗·威尔逊的精神分析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（美）亚历山大·乔治，朱丽叶·乔治著；张清敏译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本书出售、求购地址：https://www.jiaokey.com/book/detail/13680749.html</w:t>
      </w:r>
    </w:p>
    <w:p>
      <w:r>
        <w:t>更多相关图书推荐：https://www.jiaokey.com</w:t>
      </w:r>
    </w:p>
    <w:p>
      <w:r>
        <w:t>（美）亚历山大·乔治，朱丽叶·乔治著；张清敏译 其他作品：https://www.jiaokey.com/tag/（美）亚历山大·乔治，朱丽叶·乔治著；张清敏译.html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关键词搜索：https://www.jiaokey.com/tag/总统人格  伍德罗·威尔逊的精神分析.html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