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锦鲤养殖小百科</w:t>
      </w:r>
    </w:p>
    <w:p>
      <w:r>
        <w:rPr>
          <w:rFonts w:ascii="宋体" w:hAnsi="宋体" w:eastAsia="宋体"/>
          <w:sz w:val="24"/>
        </w:rPr>
        <w:t>（英）基思·福尔摩斯，（英）托尼·皮萨姆，（英）尼克·弗莱彻著；李艳，邹强军，周德宇译；刘雅丹审订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锦鲤养殖小百科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（英）基思·福尔摩斯，（英）托尼·皮萨姆，（英）尼克·弗莱彻著；李艳，邹强军，周德宇译；刘雅丹审订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本书出售、求购地址：https://www.jiaokey.com/book/detail/13680774.html</w:t>
      </w:r>
    </w:p>
    <w:p>
      <w:r>
        <w:t>更多相关图书推荐：https://www.jiaokey.com</w:t>
      </w:r>
    </w:p>
    <w:p>
      <w:r>
        <w:t>（英）基思·福尔摩斯，（英）托尼·皮萨姆，（英）尼克·弗莱彻著；李艳，邹强军，周德宇译；刘雅丹审订 其他作品：https://www.jiaokey.com/tag/（英）基思·福尔摩斯，（英）托尼·皮萨姆，（英）尼克·弗莱彻著；李艳，邹强军，周德宇译；刘雅丹审订.html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关键词搜索：https://www.jiaokey.com/tag/锦鲤养殖小百科.html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