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书名：高效能人士的七个习惯  25周年纪念版</w:t>
      </w:r>
    </w:p>
    <w:p>
      <w:r>
        <w:t>作者：（美）史蒂芬·柯维著；高新勇，王亦兵，葛雪蕾译</w:t>
      </w:r>
    </w:p>
    <w:p>
      <w:r>
        <w:t>出版社：北京：中国青年出版社</w:t>
      </w:r>
    </w:p>
    <w:p>
      <w:r>
        <w:t>出版日期：2015</w:t>
      </w:r>
    </w:p>
    <w:p>
      <w:r>
        <w:t>总页数：399</w:t>
      </w:r>
    </w:p>
    <w:p>
      <w:r>
        <w:t>更多请访问教客网: www.jiaokey.com</w:t>
      </w:r>
    </w:p>
    <w:p>
      <w:r>
        <w:t>高效能人士的七个习惯  25周年纪念版 评论地址：https://www.jiaokey.com/book/detail/13680796.html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