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以“思辨智慧”向“行动智慧”转变  我们与重固小学同行</w:t>
      </w:r>
    </w:p>
    <w:p>
      <w:r>
        <w:rPr>
          <w:rFonts w:ascii="宋体" w:hAnsi="宋体" w:eastAsia="宋体"/>
          <w:sz w:val="24"/>
        </w:rPr>
        <w:t>唐勇主编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0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以“思辨智慧”向“行动智慧”转变  我们与重固小学同行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本书出售、求购地址：https://www.jiaokey.com/book/detail/13680855.html</w:t>
      </w:r>
    </w:p>
    <w:p>
      <w:r>
        <w:t>更多相关图书推荐：https://www.jiaokey.com</w:t>
      </w:r>
    </w:p>
    <w:p>
      <w:r>
        <w:t>唐勇主编 其他作品：https://www.jiaokey.com/tag/唐勇主编.html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关键词搜索：https://www.jiaokey.com/tag/小学教育-研究.html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