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时金芳研读梁启超《中学以上作文教学法》  陈望道《作文法讲义》  夏丐尊  刘薰宇《文章作法》</w:t>
      </w:r>
    </w:p>
    <w:p>
      <w:r>
        <w:rPr>
          <w:rFonts w:ascii="宋体" w:hAnsi="宋体" w:eastAsia="宋体"/>
          <w:sz w:val="24"/>
        </w:rPr>
        <w:t>魏本亚，陈黎明，时金芳丛书主编；时金芳本册主编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时金芳研读梁启超《中学以上作文教学法》  陈望道《作文法讲义》  夏丐尊  刘薰宇《文章作法》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魏本亚，陈黎明，时金芳丛书主编；时金芳本册主编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本书出售、求购地址：https://www.jiaokey.com/book/detail/13680862.html</w:t>
      </w:r>
    </w:p>
    <w:p>
      <w:r>
        <w:t>更多相关图书推荐：https://www.jiaokey.com</w:t>
      </w:r>
    </w:p>
    <w:p>
      <w:r>
        <w:t>魏本亚，陈黎明，时金芳丛书主编；时金芳本册主编 其他作品：https://www.jiaokey.com/tag/魏本亚，陈黎明，时金芳丛书主编；时金芳本册主编.html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关键词搜索：https://www.jiaokey.com/tag/时金芳研读梁启超《中学以上作文教学法》  陈望道《作文法讲义》  夏丐尊  刘薰宇《文章作法》.html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