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奋斗的青春最美丽  岭南师范学院2014届百佳毕业生事迹</w:t>
      </w:r>
    </w:p>
    <w:p>
      <w:r>
        <w:rPr>
          <w:rFonts w:ascii="宋体" w:hAnsi="宋体" w:eastAsia="宋体"/>
          <w:sz w:val="24"/>
        </w:rPr>
        <w:t>李粤主编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奋斗的青春最美丽  岭南师范学院2014届百佳毕业生事迹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本书出售、求购地址：https://www.jiaokey.com/book/detail/13680863.html</w:t>
      </w:r>
    </w:p>
    <w:p>
      <w:r>
        <w:t>更多相关图书推荐：https://www.jiaokey.com</w:t>
      </w:r>
    </w:p>
    <w:p>
      <w:r>
        <w:t>李粤主编 其他作品：https://www.jiaokey.com/tag/李粤主编.html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关键词搜索：https://www.jiaokey.com/tag/奋斗的青春最美丽  岭南师范学院2014届百佳毕业生事迹.html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