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《中华人民共和国消费者权益保护法》修改建议</w:t>
      </w:r>
    </w:p>
    <w:p>
      <w:r>
        <w:rPr>
          <w:rFonts w:ascii="宋体" w:hAnsi="宋体" w:eastAsia="宋体"/>
          <w:sz w:val="24"/>
        </w:rPr>
        <w:t>吴景明，孙颖，薛克鹏等著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《中华人民共和国消费者权益保护法》修改建议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吴景明，孙颖，薛克鹏等著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本书出售、求购地址：https://www.jiaokey.com/book/detail/13680898.html</w:t>
      </w:r>
    </w:p>
    <w:p>
      <w:r>
        <w:t>更多相关图书推荐：https://www.jiaokey.com</w:t>
      </w:r>
    </w:p>
    <w:p>
      <w:r>
        <w:t>吴景明，孙颖，薛克鹏等著 其他作品：https://www.jiaokey.com/tag/吴景明，孙颖，薛克鹏等著.html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关键词搜索：https://www.jiaokey.com/tag/《中华人民共和国消费者权益保护法》修改建议.html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