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逃离无尽的青春期  帮助你的孩子走上成人之路</w:t>
      </w:r>
    </w:p>
    <w:p>
      <w:r>
        <w:rPr>
          <w:rFonts w:ascii="宋体" w:hAnsi="宋体" w:eastAsia="宋体"/>
          <w:sz w:val="24"/>
        </w:rPr>
        <w:t>（美）约瑟夫P.艾伦，（美）克劳迪娅W.艾伦著；韩鹏，彭艺琳译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逃离无尽的青春期  帮助你的孩子走上成人之路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（美）约瑟夫P.艾伦，（美）克劳迪娅W.艾伦著；韩鹏，彭艺琳译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本书出售、求购地址：https://www.jiaokey.com/book/detail/13680914.html</w:t>
      </w:r>
    </w:p>
    <w:p>
      <w:r>
        <w:t>更多相关图书推荐：https://www.jiaokey.com</w:t>
      </w:r>
    </w:p>
    <w:p>
      <w:r>
        <w:t>（美）约瑟夫P.艾伦，（美）克劳迪娅W.艾伦著；韩鹏，彭艺琳译 其他作品：https://www.jiaokey.com/tag/（美）约瑟夫P.艾伦，（美）克劳迪娅W.艾伦著；韩鹏，彭艺琳译.html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关键词搜索：https://www.jiaokey.com/tag/逃离无尽的青春期  帮助你的孩子走上成人之路.html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