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医学教育的昨天、今天和明天  学识传承</w:t>
      </w:r>
    </w:p>
    <w:p>
      <w:r>
        <w:rPr>
          <w:rFonts w:ascii="宋体" w:hAnsi="宋体" w:eastAsia="宋体"/>
          <w:sz w:val="24"/>
        </w:rPr>
        <w:t>（英）肯尼思·卡尔曼著；李立明，陈杰主审；管远志，潘慧主译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医学教育的昨天、今天和明天  学识传承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（英）肯尼思·卡尔曼著；李立明，陈杰主审；管远志，潘慧主译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本书出售、求购地址：https://www.jiaokey.com/book/detail/13680966.html</w:t>
      </w:r>
    </w:p>
    <w:p>
      <w:r>
        <w:t>更多相关图书推荐：https://www.jiaokey.com</w:t>
      </w:r>
    </w:p>
    <w:p>
      <w:r>
        <w:t>（英）肯尼思·卡尔曼著；李立明，陈杰主审；管远志，潘慧主译 其他作品：https://www.jiaokey.com/tag/（英）肯尼思·卡尔曼著；李立明，陈杰主审；管远志，潘慧主译.html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关键词搜索：https://www.jiaokey.com/tag/医学教育的昨天、今天和明天  学识传承.html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