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信号、系统和变换  原书第5版</w:t>
      </w:r>
    </w:p>
    <w:p>
      <w:r>
        <w:rPr>
          <w:rFonts w:ascii="宋体" w:hAnsi="宋体" w:eastAsia="宋体"/>
          <w:sz w:val="24"/>
        </w:rPr>
        <w:t>（美）菲尔普斯，（美）帕尔，（美）瑞斯肯著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信号、系统和变换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（美）菲尔普斯，（美）帕尔，（美）瑞斯肯著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本书出售、求购地址：https://www.jiaokey.com/book/detail/13680968.html</w:t>
      </w:r>
    </w:p>
    <w:p>
      <w:r>
        <w:t>更多相关图书推荐：https://www.jiaokey.com</w:t>
      </w:r>
    </w:p>
    <w:p>
      <w:r>
        <w:t>（美）菲尔普斯，（美）帕尔，（美）瑞斯肯著 其他作品：https://www.jiaokey.com/tag/（美）菲尔普斯，（美）帕尔，（美）瑞斯肯著.html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关键词搜索：https://www.jiaokey.com/tag/信号、系统和变换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