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书名：证券交易一本通关  第2版</w:t>
      </w:r>
    </w:p>
    <w:p>
      <w:r>
        <w:t>作者：优路教育证券从业人员资格考试命题研究组组编</w:t>
      </w:r>
    </w:p>
    <w:p>
      <w:r>
        <w:t>出版社：北京：机械工业出版社</w:t>
      </w:r>
    </w:p>
    <w:p>
      <w:r>
        <w:t>出版日期：2015.01</w:t>
      </w:r>
    </w:p>
    <w:p>
      <w:r>
        <w:t>总页数：259</w:t>
      </w:r>
    </w:p>
    <w:p>
      <w:r>
        <w:t>更多请访问教客网: www.jiaokey.com</w:t>
      </w:r>
    </w:p>
    <w:p>
      <w:r>
        <w:t>证券交易一本通关  第2版 评论地址：https://www.jiaokey.com/book/detail/13680986.html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