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书名：帝国的启蒙  明朝的历史裂变</w:t>
      </w:r>
    </w:p>
    <w:p>
      <w:r>
        <w:t>作者：阮景东著</w:t>
      </w:r>
    </w:p>
    <w:p>
      <w:r>
        <w:t>出版社：北京：线装书局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帝国的启蒙  明朝的历史裂变 评论地址：https://www.jiaokey.com/book/detail/13680991.html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