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关于时间  大爆炸暮光中的宇宙学和文化</w:t>
      </w:r>
    </w:p>
    <w:p>
      <w:r>
        <w:rPr>
          <w:rFonts w:ascii="宋体" w:hAnsi="宋体" w:eastAsia="宋体"/>
          <w:sz w:val="24"/>
        </w:rPr>
        <w:t>（美）亚当·弗兰克著；谢懿译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关于时间  大爆炸暮光中的宇宙学和文化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（美）亚当·弗兰克著；谢懿译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本书出售、求购地址：https://www.jiaokey.com/book/detail/13680995.html</w:t>
      </w:r>
    </w:p>
    <w:p>
      <w:r>
        <w:t>更多相关图书推荐：https://www.jiaokey.com</w:t>
      </w:r>
    </w:p>
    <w:p>
      <w:r>
        <w:t>（美）亚当·弗兰克著；谢懿译 其他作品：https://www.jiaokey.com/tag/（美）亚当·弗兰克著；谢懿译.html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关键词搜索：https://www.jiaokey.com/tag/关于时间  大爆炸暮光中的宇宙学和文化.html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