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书名：克林顿总统劾案与美国政治文化  修订版</w:t>
      </w:r>
    </w:p>
    <w:p>
      <w:r>
        <w:t>作者：赵轶峰著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克林顿总统劾案与美国政治文化  修订版 评论地址：https://www.jiaokey.com/book/detail/13681079.html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