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书名：汽车专业英语</w:t>
      </w:r>
    </w:p>
    <w:p>
      <w:r>
        <w:t>作者：金艳秋，田春霞，焦安源主编；李晗，丁晶晶，姚杰副主编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总页数：217</w:t>
      </w:r>
    </w:p>
    <w:p>
      <w:r>
        <w:t>更多请访问教客网: www.jiaokey.com</w:t>
      </w:r>
    </w:p>
    <w:p>
      <w:r>
        <w:t>汽车专业英语 评论地址：https://www.jiaokey.com/book/detail/13681121.html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