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书名：欧洲之行  中文导读英文版</w:t>
      </w:r>
    </w:p>
    <w:p>
      <w:r>
        <w:t>作者：（美）鲍姆著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总页数：297</w:t>
      </w:r>
    </w:p>
    <w:p>
      <w:r>
        <w:t>更多请访问教客网: www.jiaokey.com</w:t>
      </w:r>
    </w:p>
    <w:p>
      <w:r>
        <w:t>欧洲之行  中文导读英文版 评论地址：https://www.jiaokey.com/book/detail/13681146.html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